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320D" w14:textId="361BEE09" w:rsidR="00C010DD" w:rsidRPr="00E40CAA" w:rsidRDefault="00C010DD" w:rsidP="00E40CAA">
      <w:pPr>
        <w:pStyle w:val="Nagwek1"/>
        <w:spacing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E40CA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51A91CB" wp14:editId="7FF3809C">
            <wp:extent cx="5486400" cy="871220"/>
            <wp:effectExtent l="0" t="0" r="0" b="5080"/>
            <wp:docPr id="6066949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519FF" w14:textId="43A6DAC9" w:rsidR="00C010DD" w:rsidRPr="00E40CAA" w:rsidRDefault="00C010DD" w:rsidP="00E40CAA">
      <w:pPr>
        <w:pStyle w:val="Nagwek1"/>
        <w:spacing w:line="240" w:lineRule="auto"/>
        <w:jc w:val="center"/>
        <w:rPr>
          <w:rFonts w:ascii="Arial" w:hAnsi="Arial" w:cs="Arial"/>
          <w:color w:val="auto"/>
        </w:rPr>
      </w:pPr>
      <w:r w:rsidRPr="00E40CAA">
        <w:rPr>
          <w:rFonts w:ascii="Arial" w:hAnsi="Arial" w:cs="Arial"/>
          <w:color w:val="auto"/>
        </w:rPr>
        <w:t>WNIOSEK O PRZYZNANIE WYPOSAŻENIA</w:t>
      </w:r>
    </w:p>
    <w:p w14:paraId="459E9F35" w14:textId="53921B39" w:rsidR="00C010DD" w:rsidRPr="00E40CAA" w:rsidRDefault="00C010DD" w:rsidP="00E40CAA">
      <w:pPr>
        <w:pStyle w:val="Nagwek2"/>
        <w:spacing w:line="240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E40CAA">
        <w:rPr>
          <w:rFonts w:ascii="Arial" w:hAnsi="Arial" w:cs="Arial"/>
          <w:color w:val="auto"/>
          <w:sz w:val="28"/>
          <w:szCs w:val="28"/>
        </w:rPr>
        <w:t>MOBILNEGO PUNKTU ROZWOJU DZIECI (MPRD – PLAY HUB)</w:t>
      </w:r>
    </w:p>
    <w:p w14:paraId="41C2FC33" w14:textId="77777777" w:rsidR="00C010DD" w:rsidRPr="00E40CAA" w:rsidRDefault="00C010DD" w:rsidP="00E40CAA">
      <w:pPr>
        <w:pStyle w:val="Nagwek1"/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-Siatka"/>
        <w:tblW w:w="8859" w:type="dxa"/>
        <w:tblInd w:w="38" w:type="dxa"/>
        <w:tblLook w:val="04A0" w:firstRow="1" w:lastRow="0" w:firstColumn="1" w:lastColumn="0" w:noHBand="0" w:noVBand="1"/>
      </w:tblPr>
      <w:tblGrid>
        <w:gridCol w:w="3047"/>
        <w:gridCol w:w="5812"/>
      </w:tblGrid>
      <w:tr w:rsidR="00C010DD" w:rsidRPr="00E40CAA" w14:paraId="2480C996" w14:textId="77777777" w:rsidTr="00C010DD">
        <w:trPr>
          <w:trHeight w:val="640"/>
        </w:trPr>
        <w:tc>
          <w:tcPr>
            <w:tcW w:w="8859" w:type="dxa"/>
            <w:gridSpan w:val="2"/>
            <w:shd w:val="clear" w:color="auto" w:fill="D9D9D9" w:themeFill="background1" w:themeFillShade="D9"/>
          </w:tcPr>
          <w:p w14:paraId="440B1CCE" w14:textId="5CA173EE" w:rsidR="00C010DD" w:rsidRPr="00E40CAA" w:rsidRDefault="00C010DD" w:rsidP="00E40CAA">
            <w:pPr>
              <w:pStyle w:val="Nagwek3"/>
              <w:rPr>
                <w:rFonts w:ascii="Arial" w:hAnsi="Arial" w:cs="Arial"/>
                <w:color w:val="auto"/>
              </w:rPr>
            </w:pPr>
            <w:r w:rsidRPr="00E40CAA">
              <w:rPr>
                <w:rFonts w:ascii="Arial" w:hAnsi="Arial" w:cs="Arial"/>
                <w:color w:val="auto"/>
              </w:rPr>
              <w:t>I. INFORMACJE O ORGANIZACJI</w:t>
            </w:r>
          </w:p>
        </w:tc>
      </w:tr>
      <w:tr w:rsidR="00C010DD" w:rsidRPr="00E40CAA" w14:paraId="59158C43" w14:textId="77777777" w:rsidTr="00C010DD">
        <w:tc>
          <w:tcPr>
            <w:tcW w:w="3047" w:type="dxa"/>
            <w:shd w:val="clear" w:color="auto" w:fill="D9D9D9" w:themeFill="background1" w:themeFillShade="D9"/>
          </w:tcPr>
          <w:p w14:paraId="7BC25415" w14:textId="37C63F51" w:rsidR="00C010DD" w:rsidRPr="00E40CAA" w:rsidRDefault="00C010DD" w:rsidP="00E40CAA">
            <w:pPr>
              <w:pStyle w:val="Nagwek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40CAA">
              <w:rPr>
                <w:rFonts w:ascii="Arial" w:hAnsi="Arial" w:cs="Arial"/>
                <w:color w:val="auto"/>
                <w:sz w:val="22"/>
                <w:szCs w:val="22"/>
              </w:rPr>
              <w:t>Nazwa organizacji:</w:t>
            </w:r>
          </w:p>
        </w:tc>
        <w:tc>
          <w:tcPr>
            <w:tcW w:w="5812" w:type="dxa"/>
          </w:tcPr>
          <w:p w14:paraId="37B5B321" w14:textId="77777777" w:rsidR="00C010DD" w:rsidRPr="00E40CAA" w:rsidRDefault="00C010DD" w:rsidP="00E40CAA">
            <w:pPr>
              <w:pStyle w:val="Nagwek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9342CB0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  <w:p w14:paraId="6920AC9A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</w:tr>
      <w:tr w:rsidR="00C010DD" w:rsidRPr="00E40CAA" w14:paraId="765B81E6" w14:textId="77777777" w:rsidTr="00C010DD">
        <w:tc>
          <w:tcPr>
            <w:tcW w:w="3047" w:type="dxa"/>
            <w:shd w:val="clear" w:color="auto" w:fill="D9D9D9" w:themeFill="background1" w:themeFillShade="D9"/>
          </w:tcPr>
          <w:p w14:paraId="2AB2C93F" w14:textId="13C194D3" w:rsidR="00C010DD" w:rsidRPr="00E40CAA" w:rsidRDefault="00C010DD" w:rsidP="00E40CAA">
            <w:pPr>
              <w:pStyle w:val="Nagwek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40CAA">
              <w:rPr>
                <w:rFonts w:ascii="Arial" w:hAnsi="Arial" w:cs="Arial"/>
                <w:color w:val="auto"/>
                <w:sz w:val="22"/>
                <w:szCs w:val="22"/>
              </w:rPr>
              <w:t>Forma prawna:</w:t>
            </w:r>
          </w:p>
        </w:tc>
        <w:tc>
          <w:tcPr>
            <w:tcW w:w="5812" w:type="dxa"/>
          </w:tcPr>
          <w:p w14:paraId="045C6347" w14:textId="77777777" w:rsidR="00C010DD" w:rsidRPr="00E40CAA" w:rsidRDefault="00C010DD" w:rsidP="00E40CAA">
            <w:pPr>
              <w:pStyle w:val="Nagwek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7036DA5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  <w:p w14:paraId="27DF46BC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</w:tr>
      <w:tr w:rsidR="00C010DD" w:rsidRPr="00E40CAA" w14:paraId="422B70F0" w14:textId="77777777" w:rsidTr="00C010DD">
        <w:tc>
          <w:tcPr>
            <w:tcW w:w="3047" w:type="dxa"/>
            <w:shd w:val="clear" w:color="auto" w:fill="D9D9D9" w:themeFill="background1" w:themeFillShade="D9"/>
          </w:tcPr>
          <w:p w14:paraId="2F934745" w14:textId="55533555" w:rsidR="00C010DD" w:rsidRPr="00E40CAA" w:rsidRDefault="00C010DD" w:rsidP="00E40CAA">
            <w:pPr>
              <w:pStyle w:val="Nagwek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40CAA">
              <w:rPr>
                <w:rFonts w:ascii="Arial" w:hAnsi="Arial" w:cs="Arial"/>
                <w:color w:val="auto"/>
                <w:sz w:val="22"/>
                <w:szCs w:val="22"/>
              </w:rPr>
              <w:t>Nr KRS / inny rejestr:</w:t>
            </w:r>
          </w:p>
        </w:tc>
        <w:tc>
          <w:tcPr>
            <w:tcW w:w="5812" w:type="dxa"/>
          </w:tcPr>
          <w:p w14:paraId="68E5B5AF" w14:textId="77777777" w:rsidR="00C010DD" w:rsidRPr="00E40CAA" w:rsidRDefault="00C010DD" w:rsidP="00E40CAA">
            <w:pPr>
              <w:pStyle w:val="Nagwek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9DDB9FF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  <w:p w14:paraId="4021FF81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</w:tr>
      <w:tr w:rsidR="00C010DD" w:rsidRPr="00E40CAA" w14:paraId="7C1021E6" w14:textId="77777777" w:rsidTr="00C010DD">
        <w:tc>
          <w:tcPr>
            <w:tcW w:w="3047" w:type="dxa"/>
            <w:shd w:val="clear" w:color="auto" w:fill="D9D9D9" w:themeFill="background1" w:themeFillShade="D9"/>
          </w:tcPr>
          <w:p w14:paraId="179890C4" w14:textId="3FED1E5B" w:rsidR="00C010DD" w:rsidRPr="00E40CAA" w:rsidRDefault="00C010DD" w:rsidP="00E40CAA">
            <w:pPr>
              <w:pStyle w:val="Nagwek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40CAA">
              <w:rPr>
                <w:rFonts w:ascii="Arial" w:hAnsi="Arial" w:cs="Arial"/>
                <w:color w:val="auto"/>
                <w:sz w:val="22"/>
                <w:szCs w:val="22"/>
              </w:rPr>
              <w:t>Adres siedziby:</w:t>
            </w:r>
          </w:p>
        </w:tc>
        <w:tc>
          <w:tcPr>
            <w:tcW w:w="5812" w:type="dxa"/>
          </w:tcPr>
          <w:p w14:paraId="45CE9924" w14:textId="77777777" w:rsidR="00C010DD" w:rsidRPr="00E40CAA" w:rsidRDefault="00C010DD" w:rsidP="00E40CAA">
            <w:pPr>
              <w:pStyle w:val="Nagwek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8CB4A16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  <w:p w14:paraId="52F6600E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</w:tr>
      <w:tr w:rsidR="00C010DD" w:rsidRPr="00E40CAA" w14:paraId="0A11F8AD" w14:textId="77777777" w:rsidTr="00C010DD">
        <w:tc>
          <w:tcPr>
            <w:tcW w:w="3047" w:type="dxa"/>
            <w:shd w:val="clear" w:color="auto" w:fill="D9D9D9" w:themeFill="background1" w:themeFillShade="D9"/>
          </w:tcPr>
          <w:p w14:paraId="11F16ED7" w14:textId="76E78F55" w:rsidR="00C010DD" w:rsidRPr="00E40CAA" w:rsidRDefault="00C010DD" w:rsidP="00E40CAA">
            <w:pPr>
              <w:pStyle w:val="Nagwek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40CAA">
              <w:rPr>
                <w:rFonts w:ascii="Arial" w:hAnsi="Arial" w:cs="Arial"/>
                <w:color w:val="auto"/>
                <w:sz w:val="22"/>
                <w:szCs w:val="22"/>
              </w:rPr>
              <w:t>Województwo:</w:t>
            </w:r>
          </w:p>
        </w:tc>
        <w:tc>
          <w:tcPr>
            <w:tcW w:w="5812" w:type="dxa"/>
          </w:tcPr>
          <w:p w14:paraId="24606256" w14:textId="77777777" w:rsidR="00C010DD" w:rsidRPr="00E40CAA" w:rsidRDefault="00C010DD" w:rsidP="00E40CAA">
            <w:pPr>
              <w:pStyle w:val="Nagwek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A231867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  <w:p w14:paraId="7635F25D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</w:tr>
      <w:tr w:rsidR="00C010DD" w:rsidRPr="00E40CAA" w14:paraId="5EC81CBA" w14:textId="77777777" w:rsidTr="00C010DD">
        <w:trPr>
          <w:trHeight w:val="1095"/>
        </w:trPr>
        <w:tc>
          <w:tcPr>
            <w:tcW w:w="3047" w:type="dxa"/>
            <w:shd w:val="clear" w:color="auto" w:fill="D9D9D9" w:themeFill="background1" w:themeFillShade="D9"/>
          </w:tcPr>
          <w:p w14:paraId="570A30EE" w14:textId="4AFCA95C" w:rsidR="00C010DD" w:rsidRPr="00E40CAA" w:rsidRDefault="00C010DD" w:rsidP="00E40CAA">
            <w:pPr>
              <w:pStyle w:val="Nagwek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40CAA">
              <w:rPr>
                <w:rFonts w:ascii="Arial" w:hAnsi="Arial" w:cs="Arial"/>
                <w:color w:val="auto"/>
                <w:sz w:val="22"/>
                <w:szCs w:val="22"/>
              </w:rPr>
              <w:t>Dane osoby do kontaktu (imię i nazwisko, stanowisko, telefon, e</w:t>
            </w:r>
            <w:r w:rsidRPr="00E40CAA">
              <w:rPr>
                <w:rFonts w:ascii="Cambria Math" w:hAnsi="Cambria Math" w:cs="Cambria Math"/>
                <w:color w:val="auto"/>
                <w:sz w:val="22"/>
                <w:szCs w:val="22"/>
              </w:rPr>
              <w:t>‑</w:t>
            </w:r>
            <w:r w:rsidRPr="00E40CAA">
              <w:rPr>
                <w:rFonts w:ascii="Arial" w:hAnsi="Arial" w:cs="Arial"/>
                <w:color w:val="auto"/>
                <w:sz w:val="22"/>
                <w:szCs w:val="22"/>
              </w:rPr>
              <w:t>mail)</w:t>
            </w:r>
          </w:p>
        </w:tc>
        <w:tc>
          <w:tcPr>
            <w:tcW w:w="5812" w:type="dxa"/>
          </w:tcPr>
          <w:p w14:paraId="3D040888" w14:textId="77777777" w:rsidR="00C010DD" w:rsidRPr="00E40CAA" w:rsidRDefault="00C010DD" w:rsidP="00E40CAA">
            <w:pPr>
              <w:pStyle w:val="Nagwek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13BB4879" w14:textId="77777777" w:rsidR="00C010DD" w:rsidRPr="00E40CAA" w:rsidRDefault="00C010DD" w:rsidP="00E40CAA">
      <w:pPr>
        <w:pStyle w:val="Nagwek1"/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214"/>
        <w:gridCol w:w="1500"/>
        <w:gridCol w:w="2878"/>
      </w:tblGrid>
      <w:tr w:rsidR="00C010DD" w:rsidRPr="00E40CAA" w14:paraId="775A476B" w14:textId="77777777" w:rsidTr="00C010DD">
        <w:tc>
          <w:tcPr>
            <w:tcW w:w="8780" w:type="dxa"/>
            <w:gridSpan w:val="3"/>
            <w:shd w:val="clear" w:color="auto" w:fill="D9D9D9" w:themeFill="background1" w:themeFillShade="D9"/>
          </w:tcPr>
          <w:p w14:paraId="4791DD02" w14:textId="77777777" w:rsidR="00C010DD" w:rsidRPr="00E40CAA" w:rsidRDefault="00C010DD" w:rsidP="00E40CAA">
            <w:pPr>
              <w:pStyle w:val="Nagwek3"/>
              <w:rPr>
                <w:rFonts w:ascii="Arial" w:hAnsi="Arial" w:cs="Arial"/>
                <w:color w:val="auto"/>
              </w:rPr>
            </w:pPr>
            <w:r w:rsidRPr="00E40CAA">
              <w:rPr>
                <w:rFonts w:ascii="Arial" w:hAnsi="Arial" w:cs="Arial"/>
                <w:color w:val="auto"/>
              </w:rPr>
              <w:t>II. ZAANGAŻOWANIE W PROJEKT</w:t>
            </w:r>
          </w:p>
          <w:p w14:paraId="712D7123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</w:tr>
      <w:tr w:rsidR="00C010DD" w:rsidRPr="00E40CAA" w14:paraId="44581682" w14:textId="77777777" w:rsidTr="00D23C84">
        <w:tc>
          <w:tcPr>
            <w:tcW w:w="8780" w:type="dxa"/>
            <w:gridSpan w:val="3"/>
          </w:tcPr>
          <w:p w14:paraId="7557CCC8" w14:textId="6537805B" w:rsidR="00C010DD" w:rsidRPr="00E40CAA" w:rsidRDefault="00C010DD" w:rsidP="00E40CAA">
            <w:pPr>
              <w:rPr>
                <w:rFonts w:ascii="Arial" w:hAnsi="Arial" w:cs="Arial"/>
                <w:i/>
                <w:iCs/>
              </w:rPr>
            </w:pPr>
            <w:r w:rsidRPr="00E40CAA">
              <w:rPr>
                <w:rFonts w:ascii="Arial" w:hAnsi="Arial" w:cs="Arial"/>
                <w:i/>
                <w:iCs/>
              </w:rPr>
              <w:t>Prosimy wskazać szkolenia i warsztaty zrealizowane w ramach projektu (1 pkt za każde szkolenie/warsztat – maksymalnie 8 pkt).</w:t>
            </w:r>
          </w:p>
        </w:tc>
      </w:tr>
      <w:tr w:rsidR="00C010DD" w:rsidRPr="00E40CAA" w14:paraId="1B40C3A2" w14:textId="77777777" w:rsidTr="00C010DD">
        <w:tc>
          <w:tcPr>
            <w:tcW w:w="4323" w:type="dxa"/>
            <w:shd w:val="clear" w:color="auto" w:fill="D9D9D9" w:themeFill="background1" w:themeFillShade="D9"/>
          </w:tcPr>
          <w:p w14:paraId="02644AD4" w14:textId="7200C5E9" w:rsidR="00C010DD" w:rsidRPr="00E40CAA" w:rsidRDefault="00C010DD" w:rsidP="00E40CAA">
            <w:pPr>
              <w:rPr>
                <w:rFonts w:ascii="Arial" w:hAnsi="Arial" w:cs="Arial"/>
                <w:b/>
                <w:bCs/>
              </w:rPr>
            </w:pPr>
            <w:r w:rsidRPr="00E40CAA">
              <w:rPr>
                <w:rFonts w:ascii="Arial" w:hAnsi="Arial" w:cs="Arial"/>
                <w:b/>
                <w:bCs/>
              </w:rPr>
              <w:t>Nazwa szkolenia / warsztatu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C975312" w14:textId="141F331E" w:rsidR="00C010DD" w:rsidRPr="00E40CAA" w:rsidRDefault="00C010DD" w:rsidP="00E40CAA">
            <w:pPr>
              <w:rPr>
                <w:rFonts w:ascii="Arial" w:hAnsi="Arial" w:cs="Arial"/>
                <w:b/>
                <w:bCs/>
              </w:rPr>
            </w:pPr>
            <w:r w:rsidRPr="00E40CAA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927" w:type="dxa"/>
            <w:shd w:val="clear" w:color="auto" w:fill="D9D9D9" w:themeFill="background1" w:themeFillShade="D9"/>
          </w:tcPr>
          <w:p w14:paraId="345AD240" w14:textId="40D8D246" w:rsidR="00C010DD" w:rsidRPr="00E40CAA" w:rsidRDefault="00C010DD" w:rsidP="00E40CAA">
            <w:pPr>
              <w:rPr>
                <w:rFonts w:ascii="Arial" w:hAnsi="Arial" w:cs="Arial"/>
                <w:b/>
                <w:bCs/>
              </w:rPr>
            </w:pPr>
            <w:r w:rsidRPr="00E40CAA">
              <w:rPr>
                <w:rFonts w:ascii="Arial" w:hAnsi="Arial" w:cs="Arial"/>
                <w:b/>
                <w:bCs/>
              </w:rPr>
              <w:t>Liczba uczestników z organizacji</w:t>
            </w:r>
          </w:p>
        </w:tc>
      </w:tr>
      <w:tr w:rsidR="00C010DD" w:rsidRPr="00E40CAA" w14:paraId="7573358A" w14:textId="77777777" w:rsidTr="00C010DD">
        <w:tc>
          <w:tcPr>
            <w:tcW w:w="4323" w:type="dxa"/>
          </w:tcPr>
          <w:p w14:paraId="1E9DE449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A4B9478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308B922A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</w:tr>
      <w:tr w:rsidR="00C010DD" w:rsidRPr="00E40CAA" w14:paraId="5CF92AD7" w14:textId="77777777" w:rsidTr="00C010DD">
        <w:tc>
          <w:tcPr>
            <w:tcW w:w="4323" w:type="dxa"/>
          </w:tcPr>
          <w:p w14:paraId="5FD9D8A1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3588F1A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3776A087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</w:tr>
      <w:tr w:rsidR="00C010DD" w:rsidRPr="00E40CAA" w14:paraId="111EADEA" w14:textId="77777777" w:rsidTr="00C010DD">
        <w:tc>
          <w:tcPr>
            <w:tcW w:w="4323" w:type="dxa"/>
          </w:tcPr>
          <w:p w14:paraId="5DED651A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74C7EF8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4CAFD8D8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</w:tr>
      <w:tr w:rsidR="00C010DD" w:rsidRPr="00E40CAA" w14:paraId="31B596D8" w14:textId="77777777" w:rsidTr="00C010DD">
        <w:tc>
          <w:tcPr>
            <w:tcW w:w="4323" w:type="dxa"/>
          </w:tcPr>
          <w:p w14:paraId="79AD246B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25B0D31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7A15CF10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</w:tr>
      <w:tr w:rsidR="00C010DD" w:rsidRPr="00E40CAA" w14:paraId="003EEFB8" w14:textId="77777777" w:rsidTr="00C010DD">
        <w:tc>
          <w:tcPr>
            <w:tcW w:w="4323" w:type="dxa"/>
          </w:tcPr>
          <w:p w14:paraId="1E68BAF5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2D8FE5B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49A2A91F" w14:textId="77777777" w:rsidR="00C010DD" w:rsidRPr="00E40CAA" w:rsidRDefault="00C010DD" w:rsidP="00E40CAA">
            <w:pPr>
              <w:rPr>
                <w:rFonts w:ascii="Arial" w:hAnsi="Arial" w:cs="Arial"/>
              </w:rPr>
            </w:pPr>
          </w:p>
        </w:tc>
      </w:tr>
      <w:tr w:rsidR="00C13539" w:rsidRPr="00E40CAA" w14:paraId="273CEF5A" w14:textId="77777777" w:rsidTr="00C13539">
        <w:tc>
          <w:tcPr>
            <w:tcW w:w="5853" w:type="dxa"/>
            <w:gridSpan w:val="2"/>
            <w:shd w:val="clear" w:color="auto" w:fill="D9D9D9" w:themeFill="background1" w:themeFillShade="D9"/>
          </w:tcPr>
          <w:p w14:paraId="6BA4F457" w14:textId="679E19BA" w:rsidR="00C13539" w:rsidRPr="00E40CAA" w:rsidRDefault="00C13539" w:rsidP="00E40CAA">
            <w:pPr>
              <w:rPr>
                <w:rFonts w:ascii="Arial" w:hAnsi="Arial" w:cs="Arial"/>
              </w:rPr>
            </w:pPr>
            <w:r w:rsidRPr="00E40CAA">
              <w:rPr>
                <w:rFonts w:ascii="Arial" w:hAnsi="Arial" w:cs="Arial"/>
              </w:rPr>
              <w:t>Łączna liczba szkoleń / warsztatów:</w:t>
            </w:r>
          </w:p>
        </w:tc>
        <w:tc>
          <w:tcPr>
            <w:tcW w:w="2927" w:type="dxa"/>
          </w:tcPr>
          <w:p w14:paraId="323E9DEA" w14:textId="77777777" w:rsidR="00C13539" w:rsidRPr="00E40CAA" w:rsidRDefault="00C13539" w:rsidP="00E40CAA">
            <w:pPr>
              <w:rPr>
                <w:rFonts w:ascii="Arial" w:hAnsi="Arial" w:cs="Arial"/>
              </w:rPr>
            </w:pPr>
          </w:p>
        </w:tc>
      </w:tr>
    </w:tbl>
    <w:p w14:paraId="5EA7BA16" w14:textId="57966F15" w:rsidR="00C13539" w:rsidRPr="00E40CAA" w:rsidRDefault="00C13539" w:rsidP="00E40CAA">
      <w:pPr>
        <w:spacing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130"/>
        <w:gridCol w:w="4462"/>
      </w:tblGrid>
      <w:tr w:rsidR="00C13539" w:rsidRPr="00E40CAA" w14:paraId="7CCF3EE9" w14:textId="77777777" w:rsidTr="00C13539">
        <w:tc>
          <w:tcPr>
            <w:tcW w:w="8780" w:type="dxa"/>
            <w:gridSpan w:val="2"/>
            <w:shd w:val="clear" w:color="auto" w:fill="D9D9D9" w:themeFill="background1" w:themeFillShade="D9"/>
          </w:tcPr>
          <w:p w14:paraId="1408662E" w14:textId="77777777" w:rsidR="00C13539" w:rsidRPr="00E40CAA" w:rsidRDefault="00C13539" w:rsidP="00E40CAA">
            <w:pPr>
              <w:pStyle w:val="Nagwek3"/>
              <w:rPr>
                <w:rFonts w:ascii="Arial" w:hAnsi="Arial" w:cs="Arial"/>
                <w:color w:val="auto"/>
              </w:rPr>
            </w:pPr>
            <w:r w:rsidRPr="00E40CAA">
              <w:rPr>
                <w:rFonts w:ascii="Arial" w:hAnsi="Arial" w:cs="Arial"/>
                <w:color w:val="auto"/>
              </w:rPr>
              <w:t>III. ZASOBY I GOTOWOŚĆ ORGANIZACYJNA</w:t>
            </w:r>
          </w:p>
          <w:p w14:paraId="56971360" w14:textId="77777777" w:rsidR="00C13539" w:rsidRPr="00E40CAA" w:rsidRDefault="00C13539" w:rsidP="00E40CAA">
            <w:pPr>
              <w:rPr>
                <w:rFonts w:ascii="Arial" w:hAnsi="Arial" w:cs="Arial"/>
              </w:rPr>
            </w:pPr>
          </w:p>
        </w:tc>
      </w:tr>
      <w:tr w:rsidR="00C13539" w:rsidRPr="00E40CAA" w14:paraId="2B86E4F0" w14:textId="77777777" w:rsidTr="00C13539">
        <w:tc>
          <w:tcPr>
            <w:tcW w:w="8780" w:type="dxa"/>
            <w:gridSpan w:val="2"/>
            <w:shd w:val="clear" w:color="auto" w:fill="D9D9D9" w:themeFill="background1" w:themeFillShade="D9"/>
          </w:tcPr>
          <w:p w14:paraId="260E3F81" w14:textId="77777777" w:rsidR="00C13539" w:rsidRPr="00E40CAA" w:rsidRDefault="00C13539" w:rsidP="00E40CAA">
            <w:pPr>
              <w:shd w:val="clear" w:color="auto" w:fill="D9D9D9" w:themeFill="background1" w:themeFillShade="D9"/>
              <w:rPr>
                <w:rFonts w:ascii="Arial" w:hAnsi="Arial" w:cs="Arial"/>
                <w:b/>
                <w:bCs/>
              </w:rPr>
            </w:pPr>
            <w:r w:rsidRPr="00E40CAA">
              <w:rPr>
                <w:rFonts w:ascii="Arial" w:hAnsi="Arial" w:cs="Arial"/>
                <w:b/>
                <w:bCs/>
              </w:rPr>
              <w:t>1. Dostępność przestrzeni lokalowej</w:t>
            </w:r>
          </w:p>
          <w:p w14:paraId="4B2D7FA6" w14:textId="77777777" w:rsidR="00C13539" w:rsidRPr="00E40CAA" w:rsidRDefault="00C13539" w:rsidP="00E40CAA">
            <w:pPr>
              <w:rPr>
                <w:rFonts w:ascii="Arial" w:hAnsi="Arial" w:cs="Arial"/>
              </w:rPr>
            </w:pPr>
          </w:p>
        </w:tc>
      </w:tr>
      <w:tr w:rsidR="00C13539" w:rsidRPr="00E40CAA" w14:paraId="4CE31B27" w14:textId="77777777" w:rsidTr="00A70DBC">
        <w:tc>
          <w:tcPr>
            <w:tcW w:w="8780" w:type="dxa"/>
            <w:gridSpan w:val="2"/>
          </w:tcPr>
          <w:p w14:paraId="65140A7C" w14:textId="18ECAEEC" w:rsidR="00C13539" w:rsidRPr="00E40CAA" w:rsidRDefault="00C13539" w:rsidP="00E40CAA">
            <w:pPr>
              <w:rPr>
                <w:rFonts w:ascii="Arial" w:hAnsi="Arial" w:cs="Arial"/>
                <w:i/>
                <w:iCs/>
              </w:rPr>
            </w:pPr>
            <w:r w:rsidRPr="00E40CAA">
              <w:rPr>
                <w:rFonts w:ascii="Arial" w:hAnsi="Arial" w:cs="Arial"/>
                <w:i/>
                <w:iCs/>
              </w:rPr>
              <w:t>Czy organizacja dysponuje przestrzenią do prowadzenia działań dla dzieci i rodzin?</w:t>
            </w:r>
          </w:p>
        </w:tc>
      </w:tr>
      <w:tr w:rsidR="00C13539" w:rsidRPr="00E40CAA" w14:paraId="2373AE94" w14:textId="77777777" w:rsidTr="00C13539">
        <w:tc>
          <w:tcPr>
            <w:tcW w:w="4181" w:type="dxa"/>
          </w:tcPr>
          <w:p w14:paraId="63A01120" w14:textId="2CA71B11" w:rsidR="00C13539" w:rsidRPr="00E40CAA" w:rsidRDefault="00C13539" w:rsidP="00E40CAA">
            <w:pPr>
              <w:rPr>
                <w:rFonts w:ascii="Arial" w:hAnsi="Arial" w:cs="Arial"/>
              </w:rPr>
            </w:pPr>
            <w:r w:rsidRPr="00E40CAA">
              <w:rPr>
                <w:rFonts w:ascii="Segoe UI Symbol" w:hAnsi="Segoe UI Symbol" w:cs="Segoe UI Symbol"/>
              </w:rPr>
              <w:t>☐</w:t>
            </w:r>
            <w:r w:rsidRPr="00E40CAA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4599" w:type="dxa"/>
          </w:tcPr>
          <w:p w14:paraId="0EBDD3D1" w14:textId="6C425A55" w:rsidR="00C13539" w:rsidRPr="00E40CAA" w:rsidRDefault="00C13539" w:rsidP="00E40CAA">
            <w:pPr>
              <w:rPr>
                <w:rFonts w:ascii="Arial" w:hAnsi="Arial" w:cs="Arial"/>
              </w:rPr>
            </w:pPr>
            <w:r w:rsidRPr="00E40CAA">
              <w:rPr>
                <w:rFonts w:ascii="Segoe UI Symbol" w:hAnsi="Segoe UI Symbol" w:cs="Segoe UI Symbol"/>
              </w:rPr>
              <w:t>☐</w:t>
            </w:r>
            <w:r w:rsidRPr="00E40CAA">
              <w:rPr>
                <w:rFonts w:ascii="Arial" w:hAnsi="Arial" w:cs="Arial"/>
              </w:rPr>
              <w:t xml:space="preserve"> NIE, ale istnieje możliwość jej pozyskania</w:t>
            </w:r>
          </w:p>
        </w:tc>
      </w:tr>
      <w:tr w:rsidR="00C13539" w:rsidRPr="00E40CAA" w14:paraId="44B9E57D" w14:textId="77777777" w:rsidTr="009640D6">
        <w:tc>
          <w:tcPr>
            <w:tcW w:w="8780" w:type="dxa"/>
            <w:gridSpan w:val="2"/>
          </w:tcPr>
          <w:p w14:paraId="1464DBD8" w14:textId="5FA6C6F4" w:rsidR="00C13539" w:rsidRPr="00E40CAA" w:rsidRDefault="00C13539" w:rsidP="00E40CAA">
            <w:pPr>
              <w:rPr>
                <w:rFonts w:ascii="Arial" w:hAnsi="Arial" w:cs="Arial"/>
                <w:i/>
                <w:iCs/>
              </w:rPr>
            </w:pPr>
            <w:r w:rsidRPr="00E40CAA">
              <w:rPr>
                <w:rFonts w:ascii="Arial" w:hAnsi="Arial" w:cs="Arial"/>
                <w:i/>
                <w:iCs/>
              </w:rPr>
              <w:t>Krótki opis przestrzeni (lokalizacja, powierzchnia, dostępność):</w:t>
            </w:r>
          </w:p>
          <w:p w14:paraId="3CE5D12D" w14:textId="77777777" w:rsidR="00C13539" w:rsidRPr="00E40CAA" w:rsidRDefault="00C13539" w:rsidP="00E40CAA">
            <w:pPr>
              <w:rPr>
                <w:rFonts w:ascii="Arial" w:hAnsi="Arial" w:cs="Arial"/>
              </w:rPr>
            </w:pPr>
          </w:p>
          <w:p w14:paraId="4A9722AF" w14:textId="4FC6AE85" w:rsidR="00C13539" w:rsidRPr="00E40CAA" w:rsidRDefault="00C13539" w:rsidP="00E40CAA">
            <w:pPr>
              <w:rPr>
                <w:rFonts w:ascii="Arial" w:hAnsi="Arial" w:cs="Arial"/>
              </w:rPr>
            </w:pPr>
            <w:r w:rsidRPr="00E40CAA">
              <w:rPr>
                <w:rFonts w:ascii="Arial" w:hAnsi="Arial" w:cs="Arial"/>
              </w:rPr>
              <w:t>……………………………………………………………………………………………………..</w:t>
            </w:r>
          </w:p>
          <w:p w14:paraId="7900209A" w14:textId="530E0CDB" w:rsidR="00C13539" w:rsidRPr="00E40CAA" w:rsidRDefault="00C13539" w:rsidP="00E40CAA">
            <w:pPr>
              <w:rPr>
                <w:rFonts w:ascii="Arial" w:hAnsi="Arial" w:cs="Arial"/>
              </w:rPr>
            </w:pPr>
          </w:p>
          <w:p w14:paraId="4B9F5E3A" w14:textId="545FACA6" w:rsidR="00C13539" w:rsidRPr="00E40CAA" w:rsidRDefault="00C13539" w:rsidP="00E40CAA">
            <w:pPr>
              <w:rPr>
                <w:rFonts w:ascii="Arial" w:hAnsi="Arial" w:cs="Arial"/>
              </w:rPr>
            </w:pPr>
            <w:r w:rsidRPr="00E40CAA">
              <w:rPr>
                <w:rFonts w:ascii="Arial" w:hAnsi="Arial" w:cs="Arial"/>
              </w:rPr>
              <w:t>……………………………………………………………………………………………………..</w:t>
            </w:r>
          </w:p>
          <w:p w14:paraId="4790EEB3" w14:textId="77777777" w:rsidR="00C13539" w:rsidRPr="00E40CAA" w:rsidRDefault="00C13539" w:rsidP="00E40CAA">
            <w:pPr>
              <w:rPr>
                <w:rFonts w:ascii="Arial" w:hAnsi="Arial" w:cs="Arial"/>
              </w:rPr>
            </w:pPr>
          </w:p>
          <w:p w14:paraId="1CC90588" w14:textId="106D414D" w:rsidR="00C13539" w:rsidRPr="00E40CAA" w:rsidRDefault="00C13539" w:rsidP="00E40CAA">
            <w:pPr>
              <w:rPr>
                <w:rFonts w:ascii="Arial" w:hAnsi="Arial" w:cs="Arial"/>
              </w:rPr>
            </w:pPr>
            <w:r w:rsidRPr="00E40CAA">
              <w:rPr>
                <w:rFonts w:ascii="Arial" w:hAnsi="Arial" w:cs="Arial"/>
              </w:rPr>
              <w:t>……………………………………………………………………………………………………..</w:t>
            </w:r>
          </w:p>
          <w:p w14:paraId="1D0C596E" w14:textId="77777777" w:rsidR="00C13539" w:rsidRPr="00E40CAA" w:rsidRDefault="00C13539" w:rsidP="00E40CAA">
            <w:pPr>
              <w:rPr>
                <w:rFonts w:ascii="Arial" w:hAnsi="Arial" w:cs="Arial"/>
              </w:rPr>
            </w:pPr>
          </w:p>
          <w:p w14:paraId="1F6E7376" w14:textId="1680E7BC" w:rsidR="00C13539" w:rsidRPr="00E40CAA" w:rsidRDefault="00C13539" w:rsidP="00E40CAA">
            <w:pPr>
              <w:rPr>
                <w:rFonts w:ascii="Arial" w:hAnsi="Arial" w:cs="Arial"/>
              </w:rPr>
            </w:pPr>
            <w:r w:rsidRPr="00E40CAA">
              <w:rPr>
                <w:rFonts w:ascii="Arial" w:hAnsi="Arial" w:cs="Arial"/>
              </w:rPr>
              <w:t>……………………………………………………………………………………………………..</w:t>
            </w:r>
          </w:p>
          <w:p w14:paraId="32AA277E" w14:textId="77777777" w:rsidR="00C13539" w:rsidRPr="00E40CAA" w:rsidRDefault="00C13539" w:rsidP="00E40CAA">
            <w:pPr>
              <w:rPr>
                <w:rFonts w:ascii="Arial" w:hAnsi="Arial" w:cs="Arial"/>
              </w:rPr>
            </w:pPr>
          </w:p>
        </w:tc>
      </w:tr>
      <w:tr w:rsidR="00C13539" w:rsidRPr="00E40CAA" w14:paraId="4662391F" w14:textId="77777777" w:rsidTr="00C13539">
        <w:tc>
          <w:tcPr>
            <w:tcW w:w="8780" w:type="dxa"/>
            <w:gridSpan w:val="2"/>
            <w:shd w:val="clear" w:color="auto" w:fill="D9D9D9" w:themeFill="background1" w:themeFillShade="D9"/>
          </w:tcPr>
          <w:p w14:paraId="2C4A7F73" w14:textId="77777777" w:rsidR="00C13539" w:rsidRPr="00E40CAA" w:rsidRDefault="00C13539" w:rsidP="00E40CAA">
            <w:pPr>
              <w:shd w:val="clear" w:color="auto" w:fill="D9D9D9" w:themeFill="background1" w:themeFillShade="D9"/>
              <w:rPr>
                <w:rFonts w:ascii="Arial" w:hAnsi="Arial" w:cs="Arial"/>
                <w:b/>
                <w:bCs/>
              </w:rPr>
            </w:pPr>
            <w:r w:rsidRPr="00E40CAA">
              <w:rPr>
                <w:rFonts w:ascii="Arial" w:hAnsi="Arial" w:cs="Arial"/>
                <w:b/>
                <w:bCs/>
              </w:rPr>
              <w:t>2. Doświadczenie organizacji w pracy z dziećmi lub rodzinami</w:t>
            </w:r>
          </w:p>
          <w:p w14:paraId="1521A276" w14:textId="7CEEFDBC" w:rsidR="00C13539" w:rsidRPr="00E40CAA" w:rsidRDefault="00C13539" w:rsidP="00E40CAA">
            <w:pPr>
              <w:shd w:val="clear" w:color="auto" w:fill="D9D9D9" w:themeFill="background1" w:themeFillShade="D9"/>
              <w:rPr>
                <w:rFonts w:ascii="Arial" w:hAnsi="Arial" w:cs="Arial"/>
                <w:b/>
                <w:bCs/>
              </w:rPr>
            </w:pPr>
          </w:p>
        </w:tc>
      </w:tr>
      <w:tr w:rsidR="00815584" w:rsidRPr="00E40CAA" w14:paraId="179CD975" w14:textId="77777777" w:rsidTr="00815584">
        <w:tc>
          <w:tcPr>
            <w:tcW w:w="8780" w:type="dxa"/>
            <w:gridSpan w:val="2"/>
            <w:shd w:val="clear" w:color="auto" w:fill="FFFFFF" w:themeFill="background1"/>
          </w:tcPr>
          <w:p w14:paraId="3BB28EAF" w14:textId="77777777" w:rsidR="00815584" w:rsidRPr="00E40CAA" w:rsidRDefault="00815584" w:rsidP="00E40CAA">
            <w:pPr>
              <w:rPr>
                <w:rFonts w:ascii="Arial" w:hAnsi="Arial" w:cs="Arial"/>
                <w:i/>
                <w:iCs/>
                <w:shd w:val="clear" w:color="auto" w:fill="FFFFFF" w:themeFill="background1"/>
              </w:rPr>
            </w:pPr>
            <w:r w:rsidRPr="00E40CAA">
              <w:rPr>
                <w:rFonts w:ascii="Arial" w:hAnsi="Arial" w:cs="Arial"/>
                <w:i/>
                <w:iCs/>
              </w:rPr>
              <w:t xml:space="preserve">Prosimy opisać dotychczasowe działania organizacji w tym zakresie (np. projekty, </w:t>
            </w:r>
            <w:r w:rsidRPr="00E40CAA">
              <w:rPr>
                <w:rFonts w:ascii="Arial" w:hAnsi="Arial" w:cs="Arial"/>
                <w:i/>
                <w:iCs/>
                <w:shd w:val="clear" w:color="auto" w:fill="FFFFFF" w:themeFill="background1"/>
              </w:rPr>
              <w:t>warsztaty, wydarzenia):</w:t>
            </w:r>
          </w:p>
          <w:p w14:paraId="681FA513" w14:textId="77777777" w:rsidR="00815584" w:rsidRPr="00E40CAA" w:rsidRDefault="00815584" w:rsidP="00E40CAA">
            <w:pPr>
              <w:rPr>
                <w:rFonts w:ascii="Arial" w:hAnsi="Arial" w:cs="Arial"/>
                <w:b/>
                <w:bCs/>
              </w:rPr>
            </w:pPr>
          </w:p>
          <w:p w14:paraId="538E9908" w14:textId="77777777" w:rsidR="00815584" w:rsidRPr="00E40CAA" w:rsidRDefault="00815584" w:rsidP="00E40CAA">
            <w:pPr>
              <w:rPr>
                <w:rFonts w:ascii="Arial" w:hAnsi="Arial" w:cs="Arial"/>
              </w:rPr>
            </w:pPr>
            <w:r w:rsidRPr="00E40CAA">
              <w:rPr>
                <w:rFonts w:ascii="Arial" w:hAnsi="Arial" w:cs="Arial"/>
              </w:rPr>
              <w:t>……………………………………………………………………………………………………..</w:t>
            </w:r>
          </w:p>
          <w:p w14:paraId="2091B4C8" w14:textId="77777777" w:rsidR="00815584" w:rsidRPr="00E40CAA" w:rsidRDefault="00815584" w:rsidP="00E40CAA">
            <w:pPr>
              <w:rPr>
                <w:rFonts w:ascii="Arial" w:hAnsi="Arial" w:cs="Arial"/>
              </w:rPr>
            </w:pPr>
          </w:p>
          <w:p w14:paraId="10D10D37" w14:textId="77777777" w:rsidR="00815584" w:rsidRPr="00E40CAA" w:rsidRDefault="00815584" w:rsidP="00E40CAA">
            <w:pPr>
              <w:rPr>
                <w:rFonts w:ascii="Arial" w:hAnsi="Arial" w:cs="Arial"/>
              </w:rPr>
            </w:pPr>
            <w:r w:rsidRPr="00E40CAA">
              <w:rPr>
                <w:rFonts w:ascii="Arial" w:hAnsi="Arial" w:cs="Arial"/>
              </w:rPr>
              <w:t>……………………………………………………………………………………………………..</w:t>
            </w:r>
          </w:p>
          <w:p w14:paraId="3EF49F11" w14:textId="77777777" w:rsidR="00815584" w:rsidRPr="00E40CAA" w:rsidRDefault="00815584" w:rsidP="00E40CAA">
            <w:pPr>
              <w:rPr>
                <w:rFonts w:ascii="Arial" w:hAnsi="Arial" w:cs="Arial"/>
              </w:rPr>
            </w:pPr>
          </w:p>
          <w:p w14:paraId="49872FD5" w14:textId="77777777" w:rsidR="00815584" w:rsidRPr="00E40CAA" w:rsidRDefault="00815584" w:rsidP="00E40CAA">
            <w:pPr>
              <w:rPr>
                <w:rFonts w:ascii="Arial" w:hAnsi="Arial" w:cs="Arial"/>
              </w:rPr>
            </w:pPr>
            <w:r w:rsidRPr="00E40CAA">
              <w:rPr>
                <w:rFonts w:ascii="Arial" w:hAnsi="Arial" w:cs="Arial"/>
              </w:rPr>
              <w:lastRenderedPageBreak/>
              <w:t>……………………………………………………………………………………………………..</w:t>
            </w:r>
          </w:p>
          <w:p w14:paraId="6242E45B" w14:textId="77777777" w:rsidR="00815584" w:rsidRPr="00E40CAA" w:rsidRDefault="00815584" w:rsidP="00E40CAA">
            <w:pPr>
              <w:rPr>
                <w:rFonts w:ascii="Arial" w:hAnsi="Arial" w:cs="Arial"/>
              </w:rPr>
            </w:pPr>
          </w:p>
          <w:p w14:paraId="3B3F5911" w14:textId="77777777" w:rsidR="00815584" w:rsidRPr="00E40CAA" w:rsidRDefault="00815584" w:rsidP="00E40CAA">
            <w:pPr>
              <w:rPr>
                <w:rFonts w:ascii="Arial" w:hAnsi="Arial" w:cs="Arial"/>
              </w:rPr>
            </w:pPr>
            <w:r w:rsidRPr="00E40CAA">
              <w:rPr>
                <w:rFonts w:ascii="Arial" w:hAnsi="Arial" w:cs="Arial"/>
              </w:rPr>
              <w:t>……………………………………………………………………………………………………..</w:t>
            </w:r>
          </w:p>
          <w:p w14:paraId="0395EE86" w14:textId="77777777" w:rsidR="00815584" w:rsidRPr="00E40CAA" w:rsidRDefault="00815584" w:rsidP="00E40CAA">
            <w:pPr>
              <w:rPr>
                <w:rFonts w:ascii="Arial" w:hAnsi="Arial" w:cs="Arial"/>
              </w:rPr>
            </w:pPr>
          </w:p>
          <w:p w14:paraId="655BCA3F" w14:textId="23387A14" w:rsidR="00815584" w:rsidRPr="00E40CAA" w:rsidRDefault="00815584" w:rsidP="00E40CAA">
            <w:pPr>
              <w:rPr>
                <w:rFonts w:ascii="Arial" w:hAnsi="Arial" w:cs="Arial"/>
              </w:rPr>
            </w:pPr>
            <w:r w:rsidRPr="00E40CAA">
              <w:rPr>
                <w:rFonts w:ascii="Arial" w:hAnsi="Arial" w:cs="Arial"/>
              </w:rPr>
              <w:t>……………………………………………………………………………………………………..</w:t>
            </w:r>
          </w:p>
          <w:p w14:paraId="4379180F" w14:textId="681F7EEF" w:rsidR="00815584" w:rsidRPr="00E40CAA" w:rsidRDefault="00815584" w:rsidP="00E40CA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DBA6A33" w14:textId="5B441A09" w:rsidR="0083287E" w:rsidRPr="00E40CAA" w:rsidRDefault="0083287E" w:rsidP="00E40CAA">
      <w:pPr>
        <w:spacing w:line="240" w:lineRule="auto"/>
        <w:rPr>
          <w:rFonts w:ascii="Arial" w:hAnsi="Arial" w:cs="Arial"/>
        </w:rPr>
      </w:pPr>
    </w:p>
    <w:p w14:paraId="41781D0E" w14:textId="77777777" w:rsidR="00510E41" w:rsidRPr="00E40CAA" w:rsidRDefault="00000000" w:rsidP="00E40CAA">
      <w:pPr>
        <w:spacing w:line="240" w:lineRule="auto"/>
        <w:rPr>
          <w:rFonts w:ascii="Arial" w:hAnsi="Arial" w:cs="Arial"/>
        </w:rPr>
      </w:pPr>
      <w:r w:rsidRPr="00E40CAA">
        <w:rPr>
          <w:rFonts w:ascii="Arial" w:hAnsi="Arial" w:cs="Arial"/>
        </w:rPr>
        <w:br/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5736"/>
        <w:gridCol w:w="2856"/>
      </w:tblGrid>
      <w:tr w:rsidR="00510E41" w:rsidRPr="00E40CAA" w14:paraId="1B183E79" w14:textId="77777777" w:rsidTr="00510E41">
        <w:tc>
          <w:tcPr>
            <w:tcW w:w="8780" w:type="dxa"/>
            <w:gridSpan w:val="2"/>
            <w:shd w:val="clear" w:color="auto" w:fill="D9D9D9" w:themeFill="background1" w:themeFillShade="D9"/>
          </w:tcPr>
          <w:p w14:paraId="67217990" w14:textId="0F6ABCF2" w:rsidR="00510E41" w:rsidRPr="00E40CAA" w:rsidRDefault="00510E41" w:rsidP="00E40CAA">
            <w:pPr>
              <w:rPr>
                <w:rFonts w:ascii="Arial" w:hAnsi="Arial" w:cs="Arial"/>
              </w:rPr>
            </w:pPr>
            <w:r w:rsidRPr="00E40CAA">
              <w:rPr>
                <w:rFonts w:ascii="Arial" w:hAnsi="Arial" w:cs="Arial"/>
                <w:b/>
                <w:bCs/>
              </w:rPr>
              <w:t>IV. DODATKOWA INFORMACJA</w:t>
            </w:r>
            <w:r w:rsidRPr="00E40CAA">
              <w:rPr>
                <w:rFonts w:ascii="Arial" w:hAnsi="Arial" w:cs="Arial"/>
              </w:rPr>
              <w:t xml:space="preserve"> </w:t>
            </w:r>
            <w:r w:rsidRPr="00E40CAA">
              <w:rPr>
                <w:rFonts w:ascii="Arial" w:hAnsi="Arial" w:cs="Arial"/>
                <w:i/>
                <w:iCs/>
              </w:rPr>
              <w:t>(w przypadku remisu punktowego)</w:t>
            </w:r>
          </w:p>
          <w:p w14:paraId="79FA86F4" w14:textId="39DDE141" w:rsidR="00510E41" w:rsidRPr="00E40CAA" w:rsidRDefault="00510E41" w:rsidP="00E40CAA">
            <w:pPr>
              <w:rPr>
                <w:rFonts w:ascii="Arial" w:hAnsi="Arial" w:cs="Arial"/>
              </w:rPr>
            </w:pPr>
          </w:p>
        </w:tc>
      </w:tr>
      <w:tr w:rsidR="00510E41" w:rsidRPr="00E40CAA" w14:paraId="14796D19" w14:textId="77777777" w:rsidTr="000A4427">
        <w:tc>
          <w:tcPr>
            <w:tcW w:w="5853" w:type="dxa"/>
          </w:tcPr>
          <w:p w14:paraId="5DD4E040" w14:textId="77777777" w:rsidR="00510E41" w:rsidRPr="00E40CAA" w:rsidRDefault="00510E41" w:rsidP="00E40CAA">
            <w:pPr>
              <w:rPr>
                <w:rFonts w:ascii="Arial" w:hAnsi="Arial" w:cs="Arial"/>
              </w:rPr>
            </w:pPr>
            <w:r w:rsidRPr="00E40CAA">
              <w:rPr>
                <w:rFonts w:ascii="Arial" w:hAnsi="Arial" w:cs="Arial"/>
              </w:rPr>
              <w:t>Liczba dzieci objętych działaniami organizacji w ostatnich 12 miesiącach:</w:t>
            </w:r>
          </w:p>
          <w:p w14:paraId="730A030C" w14:textId="77777777" w:rsidR="00510E41" w:rsidRPr="00E40CAA" w:rsidRDefault="00510E41" w:rsidP="00E40CAA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6223DA45" w14:textId="77777777" w:rsidR="00510E41" w:rsidRPr="00E40CAA" w:rsidRDefault="00510E41" w:rsidP="00E40CAA">
            <w:pPr>
              <w:rPr>
                <w:rFonts w:ascii="Arial" w:hAnsi="Arial" w:cs="Arial"/>
              </w:rPr>
            </w:pPr>
          </w:p>
        </w:tc>
      </w:tr>
    </w:tbl>
    <w:p w14:paraId="0BAB1970" w14:textId="2AF00453" w:rsidR="0083287E" w:rsidRPr="00E40CAA" w:rsidRDefault="00000000" w:rsidP="00E40CAA">
      <w:pPr>
        <w:spacing w:line="240" w:lineRule="auto"/>
        <w:rPr>
          <w:rFonts w:ascii="Arial" w:hAnsi="Arial" w:cs="Arial"/>
        </w:rPr>
      </w:pPr>
      <w:r w:rsidRPr="00E40CAA">
        <w:rPr>
          <w:rFonts w:ascii="Arial" w:hAnsi="Arial" w:cs="Arial"/>
        </w:rPr>
        <w:br/>
      </w:r>
    </w:p>
    <w:p w14:paraId="72E22E9E" w14:textId="616D1902" w:rsidR="0083287E" w:rsidRPr="00E40CAA" w:rsidRDefault="00510E41" w:rsidP="00E40CAA">
      <w:pPr>
        <w:pStyle w:val="Nagwek3"/>
        <w:spacing w:line="240" w:lineRule="auto"/>
        <w:rPr>
          <w:rFonts w:ascii="Arial" w:hAnsi="Arial" w:cs="Arial"/>
          <w:color w:val="auto"/>
        </w:rPr>
      </w:pPr>
      <w:r w:rsidRPr="00E40CAA">
        <w:rPr>
          <w:rFonts w:ascii="Arial" w:hAnsi="Arial" w:cs="Arial"/>
          <w:color w:val="auto"/>
        </w:rPr>
        <w:t>V.  OŚWIADCZENIA</w:t>
      </w:r>
    </w:p>
    <w:p w14:paraId="4873D677" w14:textId="77777777" w:rsidR="00510E41" w:rsidRPr="00E40CAA" w:rsidRDefault="00510E41" w:rsidP="00E40CAA">
      <w:pPr>
        <w:spacing w:line="240" w:lineRule="auto"/>
        <w:rPr>
          <w:rFonts w:ascii="Arial" w:hAnsi="Arial" w:cs="Arial"/>
        </w:rPr>
      </w:pPr>
    </w:p>
    <w:p w14:paraId="6A234600" w14:textId="77777777" w:rsidR="0083287E" w:rsidRPr="00E40CAA" w:rsidRDefault="00000000" w:rsidP="00E40CAA">
      <w:pPr>
        <w:spacing w:line="240" w:lineRule="auto"/>
        <w:rPr>
          <w:rFonts w:ascii="Arial" w:hAnsi="Arial" w:cs="Arial"/>
        </w:rPr>
      </w:pPr>
      <w:r w:rsidRPr="00E40CAA">
        <w:rPr>
          <w:rFonts w:ascii="Arial" w:hAnsi="Arial" w:cs="Arial"/>
        </w:rPr>
        <w:t>1. Podane we wniosku informacje są zgodne ze stanem faktycznym.</w:t>
      </w:r>
      <w:r w:rsidRPr="00E40CAA">
        <w:rPr>
          <w:rFonts w:ascii="Arial" w:hAnsi="Arial" w:cs="Arial"/>
        </w:rPr>
        <w:br/>
        <w:t>2. Organizacja zobowiązuje się do wykorzystania wyposażenia Mobilnego Punktu Rozwoju Dzieci zgodnie z jego przeznaczeniem.</w:t>
      </w:r>
      <w:r w:rsidRPr="00E40CAA">
        <w:rPr>
          <w:rFonts w:ascii="Arial" w:hAnsi="Arial" w:cs="Arial"/>
        </w:rPr>
        <w:br/>
        <w:t>3. Organizacja będzie prowadzić działania na rzecz dzieci i rodzin w społecznościach lokalnych.</w:t>
      </w:r>
    </w:p>
    <w:p w14:paraId="171BA7EB" w14:textId="77777777" w:rsidR="00510E41" w:rsidRPr="00E40CAA" w:rsidRDefault="00510E41" w:rsidP="00E40CAA">
      <w:pPr>
        <w:spacing w:line="240" w:lineRule="auto"/>
        <w:rPr>
          <w:rFonts w:ascii="Arial" w:hAnsi="Arial" w:cs="Arial"/>
        </w:rPr>
      </w:pPr>
    </w:p>
    <w:p w14:paraId="409D3424" w14:textId="77777777" w:rsidR="00510E41" w:rsidRPr="00E40CAA" w:rsidRDefault="00510E41" w:rsidP="00E40CAA">
      <w:pPr>
        <w:spacing w:line="240" w:lineRule="auto"/>
        <w:rPr>
          <w:rFonts w:ascii="Arial" w:hAnsi="Arial" w:cs="Arial"/>
        </w:rPr>
      </w:pPr>
    </w:p>
    <w:p w14:paraId="3DF5D61C" w14:textId="77777777" w:rsidR="00510E41" w:rsidRPr="00E40CAA" w:rsidRDefault="00510E41" w:rsidP="00E40CAA">
      <w:pPr>
        <w:spacing w:line="240" w:lineRule="auto"/>
        <w:rPr>
          <w:rFonts w:ascii="Arial" w:hAnsi="Arial" w:cs="Arial"/>
        </w:rPr>
      </w:pPr>
    </w:p>
    <w:p w14:paraId="5F38E71E" w14:textId="77777777" w:rsidR="00510E41" w:rsidRPr="00E40CAA" w:rsidRDefault="00000000" w:rsidP="00E40CAA">
      <w:pPr>
        <w:spacing w:line="240" w:lineRule="auto"/>
        <w:rPr>
          <w:rFonts w:ascii="Arial" w:hAnsi="Arial" w:cs="Arial"/>
        </w:rPr>
      </w:pPr>
      <w:r w:rsidRPr="00E40CAA">
        <w:rPr>
          <w:rFonts w:ascii="Arial" w:hAnsi="Arial" w:cs="Arial"/>
        </w:rPr>
        <w:br/>
        <w:t>Miejscowość i data:</w:t>
      </w:r>
      <w:r w:rsidRPr="00E40CAA">
        <w:rPr>
          <w:rFonts w:ascii="Arial" w:hAnsi="Arial" w:cs="Arial"/>
        </w:rPr>
        <w:br/>
        <w:t>.</w:t>
      </w:r>
    </w:p>
    <w:p w14:paraId="66416FB3" w14:textId="7F9A5842" w:rsidR="0083287E" w:rsidRPr="00E40CAA" w:rsidRDefault="00000000" w:rsidP="00E40CAA">
      <w:pPr>
        <w:spacing w:line="240" w:lineRule="auto"/>
        <w:rPr>
          <w:rFonts w:ascii="Arial" w:hAnsi="Arial" w:cs="Arial"/>
        </w:rPr>
      </w:pPr>
      <w:r w:rsidRPr="00E40CAA">
        <w:rPr>
          <w:rFonts w:ascii="Arial" w:hAnsi="Arial" w:cs="Arial"/>
        </w:rPr>
        <w:t>............................................................</w:t>
      </w:r>
    </w:p>
    <w:p w14:paraId="09403768" w14:textId="37722948" w:rsidR="00510E41" w:rsidRPr="00E40CAA" w:rsidRDefault="00000000" w:rsidP="00E40CAA">
      <w:pPr>
        <w:spacing w:line="240" w:lineRule="auto"/>
        <w:rPr>
          <w:rFonts w:ascii="Arial" w:hAnsi="Arial" w:cs="Arial"/>
        </w:rPr>
      </w:pPr>
      <w:r w:rsidRPr="00E40CAA">
        <w:rPr>
          <w:rFonts w:ascii="Arial" w:hAnsi="Arial" w:cs="Arial"/>
        </w:rPr>
        <w:t xml:space="preserve">Podpis </w:t>
      </w:r>
      <w:r w:rsidR="00510E41" w:rsidRPr="00E40CAA">
        <w:rPr>
          <w:rFonts w:ascii="Arial" w:hAnsi="Arial" w:cs="Arial"/>
        </w:rPr>
        <w:t xml:space="preserve">i pieczęć </w:t>
      </w:r>
      <w:r w:rsidRPr="00E40CAA">
        <w:rPr>
          <w:rFonts w:ascii="Arial" w:hAnsi="Arial" w:cs="Arial"/>
        </w:rPr>
        <w:t>osoby upoważnionej:</w:t>
      </w:r>
      <w:r w:rsidRPr="00E40CAA">
        <w:rPr>
          <w:rFonts w:ascii="Arial" w:hAnsi="Arial" w:cs="Arial"/>
        </w:rPr>
        <w:br/>
      </w:r>
    </w:p>
    <w:p w14:paraId="77670FF9" w14:textId="6017B9D0" w:rsidR="0083287E" w:rsidRPr="00E40CAA" w:rsidRDefault="00000000" w:rsidP="00E40CAA">
      <w:pPr>
        <w:spacing w:line="240" w:lineRule="auto"/>
        <w:rPr>
          <w:rFonts w:ascii="Arial" w:hAnsi="Arial" w:cs="Arial"/>
        </w:rPr>
      </w:pPr>
      <w:r w:rsidRPr="00E40CAA">
        <w:rPr>
          <w:rFonts w:ascii="Arial" w:hAnsi="Arial" w:cs="Arial"/>
        </w:rPr>
        <w:t>.............................................................</w:t>
      </w:r>
    </w:p>
    <w:p w14:paraId="05E93EB8" w14:textId="77777777" w:rsidR="00510E41" w:rsidRPr="00E40CAA" w:rsidRDefault="00510E41" w:rsidP="00E40CAA">
      <w:pPr>
        <w:spacing w:line="240" w:lineRule="auto"/>
        <w:rPr>
          <w:rFonts w:ascii="Arial" w:hAnsi="Arial" w:cs="Arial"/>
        </w:rPr>
      </w:pPr>
    </w:p>
    <w:p w14:paraId="5E7D7DD0" w14:textId="77777777" w:rsidR="00510E41" w:rsidRPr="00E40CAA" w:rsidRDefault="00510E41" w:rsidP="00E40CAA">
      <w:pPr>
        <w:spacing w:line="240" w:lineRule="auto"/>
        <w:rPr>
          <w:rFonts w:ascii="Arial" w:hAnsi="Arial" w:cs="Arial"/>
        </w:rPr>
      </w:pPr>
    </w:p>
    <w:p w14:paraId="1F42ED94" w14:textId="77777777" w:rsidR="00510E41" w:rsidRPr="00E40CAA" w:rsidRDefault="00510E41" w:rsidP="00E40CAA">
      <w:pPr>
        <w:spacing w:line="240" w:lineRule="auto"/>
        <w:rPr>
          <w:rFonts w:ascii="Arial" w:hAnsi="Arial" w:cs="Arial"/>
        </w:rPr>
      </w:pPr>
    </w:p>
    <w:p w14:paraId="6E956CB3" w14:textId="77777777" w:rsidR="00510E41" w:rsidRPr="00E40CAA" w:rsidRDefault="00510E41" w:rsidP="00E40CAA">
      <w:pPr>
        <w:spacing w:line="240" w:lineRule="auto"/>
        <w:rPr>
          <w:rFonts w:ascii="Arial" w:hAnsi="Arial" w:cs="Arial"/>
        </w:rPr>
      </w:pPr>
    </w:p>
    <w:p w14:paraId="1521B355" w14:textId="5DFEF7F9" w:rsidR="00510E41" w:rsidRPr="00E40CAA" w:rsidRDefault="00510E41" w:rsidP="00E40CAA">
      <w:pPr>
        <w:spacing w:line="240" w:lineRule="auto"/>
        <w:rPr>
          <w:rFonts w:ascii="Arial" w:hAnsi="Arial" w:cs="Arial"/>
          <w:b/>
          <w:bCs/>
        </w:rPr>
      </w:pPr>
      <w:r w:rsidRPr="00E40CAA">
        <w:rPr>
          <w:rFonts w:ascii="Arial" w:hAnsi="Arial" w:cs="Arial"/>
          <w:b/>
          <w:bCs/>
        </w:rPr>
        <w:t xml:space="preserve">ZAŁĄCZNIKI: </w:t>
      </w:r>
    </w:p>
    <w:p w14:paraId="41F5BC53" w14:textId="5DDD2C29" w:rsidR="00510E41" w:rsidRPr="00E40CAA" w:rsidRDefault="00510E41" w:rsidP="00E40CAA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b/>
          <w:bCs/>
        </w:rPr>
      </w:pPr>
    </w:p>
    <w:sectPr w:rsidR="00510E41" w:rsidRPr="00E40CAA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8A98" w14:textId="77777777" w:rsidR="00924122" w:rsidRDefault="00924122" w:rsidP="00C010DD">
      <w:pPr>
        <w:spacing w:after="0" w:line="240" w:lineRule="auto"/>
      </w:pPr>
      <w:r>
        <w:separator/>
      </w:r>
    </w:p>
  </w:endnote>
  <w:endnote w:type="continuationSeparator" w:id="0">
    <w:p w14:paraId="28CA2C85" w14:textId="77777777" w:rsidR="00924122" w:rsidRDefault="00924122" w:rsidP="00C0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6646" w14:textId="77777777" w:rsidR="00924122" w:rsidRDefault="00924122" w:rsidP="00C010DD">
      <w:pPr>
        <w:spacing w:after="0" w:line="240" w:lineRule="auto"/>
      </w:pPr>
      <w:r>
        <w:separator/>
      </w:r>
    </w:p>
  </w:footnote>
  <w:footnote w:type="continuationSeparator" w:id="0">
    <w:p w14:paraId="41B568DA" w14:textId="77777777" w:rsidR="00924122" w:rsidRDefault="00924122" w:rsidP="00C01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2A26" w14:textId="1FA91BCC" w:rsidR="00C010DD" w:rsidRDefault="00C010DD">
    <w:pPr>
      <w:pStyle w:val="Nagwek"/>
    </w:pPr>
    <w:r w:rsidRPr="00C010DD">
      <w:rPr>
        <w:rFonts w:ascii="Calibri" w:eastAsia="Calibri" w:hAnsi="Calibri" w:cs="Times New Roman"/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359C2811" wp14:editId="417BC0F9">
          <wp:simplePos x="0" y="0"/>
          <wp:positionH relativeFrom="column">
            <wp:posOffset>-139700</wp:posOffset>
          </wp:positionH>
          <wp:positionV relativeFrom="paragraph">
            <wp:posOffset>-222250</wp:posOffset>
          </wp:positionV>
          <wp:extent cx="5759450" cy="467360"/>
          <wp:effectExtent l="0" t="0" r="0" b="0"/>
          <wp:wrapSquare wrapText="bothSides"/>
          <wp:docPr id="1" name="Obraz 1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F4729"/>
    <w:multiLevelType w:val="hybridMultilevel"/>
    <w:tmpl w:val="A9FCC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997333">
    <w:abstractNumId w:val="8"/>
  </w:num>
  <w:num w:numId="2" w16cid:durableId="1097215980">
    <w:abstractNumId w:val="6"/>
  </w:num>
  <w:num w:numId="3" w16cid:durableId="822087163">
    <w:abstractNumId w:val="5"/>
  </w:num>
  <w:num w:numId="4" w16cid:durableId="2100367055">
    <w:abstractNumId w:val="4"/>
  </w:num>
  <w:num w:numId="5" w16cid:durableId="2061703638">
    <w:abstractNumId w:val="7"/>
  </w:num>
  <w:num w:numId="6" w16cid:durableId="763453984">
    <w:abstractNumId w:val="3"/>
  </w:num>
  <w:num w:numId="7" w16cid:durableId="1224410957">
    <w:abstractNumId w:val="2"/>
  </w:num>
  <w:num w:numId="8" w16cid:durableId="1896117274">
    <w:abstractNumId w:val="1"/>
  </w:num>
  <w:num w:numId="9" w16cid:durableId="97338930">
    <w:abstractNumId w:val="0"/>
  </w:num>
  <w:num w:numId="10" w16cid:durableId="974915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2E12"/>
    <w:rsid w:val="00326F90"/>
    <w:rsid w:val="004C40AA"/>
    <w:rsid w:val="00510E41"/>
    <w:rsid w:val="00815584"/>
    <w:rsid w:val="0083287E"/>
    <w:rsid w:val="00917518"/>
    <w:rsid w:val="00924122"/>
    <w:rsid w:val="00AA1D8D"/>
    <w:rsid w:val="00B4129D"/>
    <w:rsid w:val="00B47730"/>
    <w:rsid w:val="00C010DD"/>
    <w:rsid w:val="00C13539"/>
    <w:rsid w:val="00CB0664"/>
    <w:rsid w:val="00E40CAA"/>
    <w:rsid w:val="00E50EFC"/>
    <w:rsid w:val="00E71532"/>
    <w:rsid w:val="00EC69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8CF2A"/>
  <w14:defaultImageDpi w14:val="300"/>
  <w15:docId w15:val="{F6EA60E3-656C-4377-AE96-7686AA5F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584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293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 Trzeci</cp:lastModifiedBy>
  <cp:revision>5</cp:revision>
  <cp:lastPrinted>2026-03-07T21:43:00Z</cp:lastPrinted>
  <dcterms:created xsi:type="dcterms:W3CDTF">2026-03-07T20:39:00Z</dcterms:created>
  <dcterms:modified xsi:type="dcterms:W3CDTF">2026-03-23T12:11:00Z</dcterms:modified>
  <cp:category/>
</cp:coreProperties>
</file>